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85" w:rsidRDefault="004A3906">
      <w:pPr>
        <w:pStyle w:val="Title"/>
      </w:pPr>
      <w:bookmarkStart w:id="0" w:name="_GoBack"/>
      <w:bookmarkEnd w:id="0"/>
      <w:r>
        <w:t>📚</w:t>
      </w:r>
      <w:r>
        <w:t xml:space="preserve"> 3rd Grade School Supply List (2025–2026)</w:t>
      </w:r>
    </w:p>
    <w:p w:rsidR="001F3A85" w:rsidRDefault="004A3906">
      <w:r>
        <w:t>This list is designed to be simple, practical, and classroom-friendly.</w:t>
      </w:r>
    </w:p>
    <w:p w:rsidR="001F3A85" w:rsidRDefault="004A3906">
      <w:pPr>
        <w:pStyle w:val="Heading1"/>
      </w:pPr>
      <w:r>
        <w:t>Writing Supplies ✏</w:t>
      </w:r>
      <w:r>
        <w:t>️</w:t>
      </w:r>
    </w:p>
    <w:p w:rsidR="001F3A85" w:rsidRDefault="004A3906">
      <w:pPr>
        <w:pStyle w:val="ListBullet"/>
      </w:pPr>
      <w:r>
        <w:t>• 1 pack of pre-sharpened #2 pencils</w:t>
      </w:r>
    </w:p>
    <w:p w:rsidR="001F3A85" w:rsidRDefault="004A3906">
      <w:pPr>
        <w:pStyle w:val="ListBullet"/>
      </w:pPr>
      <w:r>
        <w:t>• 2 pink erasers</w:t>
      </w:r>
    </w:p>
    <w:p w:rsidR="001F3A85" w:rsidRDefault="004A3906">
      <w:pPr>
        <w:pStyle w:val="ListBullet"/>
      </w:pPr>
      <w:r>
        <w:t>• 1 pencil pouch (fabric preferred, no boxes)</w:t>
      </w:r>
    </w:p>
    <w:p w:rsidR="001F3A85" w:rsidRDefault="004A3906">
      <w:pPr>
        <w:pStyle w:val="ListBullet"/>
      </w:pPr>
      <w:r>
        <w:t xml:space="preserve">• 1 box of crayons </w:t>
      </w:r>
      <w:r>
        <w:t>OR colored pencils (24 count)</w:t>
      </w:r>
    </w:p>
    <w:p w:rsidR="001F3A85" w:rsidRDefault="004A3906">
      <w:pPr>
        <w:pStyle w:val="Heading1"/>
      </w:pPr>
      <w:r>
        <w:t xml:space="preserve">Notebooks &amp; Folders </w:t>
      </w:r>
      <w:r>
        <w:t>📓</w:t>
      </w:r>
    </w:p>
    <w:p w:rsidR="001F3A85" w:rsidRDefault="004A3906">
      <w:pPr>
        <w:pStyle w:val="ListBullet"/>
      </w:pPr>
      <w:r>
        <w:t>• 2 composition notebooks (Morning Work &amp; Writing)</w:t>
      </w:r>
    </w:p>
    <w:p w:rsidR="001F3A85" w:rsidRDefault="004A3906">
      <w:pPr>
        <w:pStyle w:val="ListBullet"/>
      </w:pPr>
      <w:r>
        <w:t>• 1 three-subject spiral notebook (Reading, Math, Science/Social Studies)</w:t>
      </w:r>
    </w:p>
    <w:p w:rsidR="001F3A85" w:rsidRDefault="004A3906">
      <w:pPr>
        <w:pStyle w:val="ListBullet"/>
      </w:pPr>
      <w:r>
        <w:t>• 1 plastic folder with prongs (Homework Folder)</w:t>
      </w:r>
    </w:p>
    <w:p w:rsidR="001F3A85" w:rsidRDefault="004A3906">
      <w:pPr>
        <w:pStyle w:val="ListBullet"/>
      </w:pPr>
      <w:r>
        <w:t>• 3 plastic pocket folders (r</w:t>
      </w:r>
      <w:r>
        <w:t>ed, blue, green)</w:t>
      </w:r>
    </w:p>
    <w:p w:rsidR="001F3A85" w:rsidRDefault="004A3906">
      <w:pPr>
        <w:pStyle w:val="Heading1"/>
      </w:pPr>
      <w:r>
        <w:t>Classroom Tools ✂</w:t>
      </w:r>
      <w:r>
        <w:t>️</w:t>
      </w:r>
      <w:r>
        <w:t>🖍</w:t>
      </w:r>
      <w:r>
        <w:t>️</w:t>
      </w:r>
    </w:p>
    <w:p w:rsidR="001F3A85" w:rsidRDefault="004A3906">
      <w:pPr>
        <w:pStyle w:val="ListBullet"/>
      </w:pPr>
      <w:r>
        <w:t>• 1 pair of student scissors</w:t>
      </w:r>
    </w:p>
    <w:p w:rsidR="001F3A85" w:rsidRDefault="004A3906">
      <w:pPr>
        <w:pStyle w:val="ListBullet"/>
      </w:pPr>
      <w:r>
        <w:t>• 2 glue sticks</w:t>
      </w:r>
    </w:p>
    <w:p w:rsidR="001F3A85" w:rsidRDefault="004A3906">
      <w:pPr>
        <w:pStyle w:val="ListBullet"/>
      </w:pPr>
      <w:r>
        <w:t>• 1 small bottle of white glue</w:t>
      </w:r>
    </w:p>
    <w:p w:rsidR="001F3A85" w:rsidRDefault="004A3906">
      <w:pPr>
        <w:pStyle w:val="ListBullet"/>
      </w:pPr>
      <w:r>
        <w:t>• 1 set of washable markers</w:t>
      </w:r>
    </w:p>
    <w:p w:rsidR="001F3A85" w:rsidRDefault="004A3906">
      <w:pPr>
        <w:pStyle w:val="Heading1"/>
      </w:pPr>
      <w:r>
        <w:t xml:space="preserve">Personal &amp; Hygiene Items </w:t>
      </w:r>
      <w:r>
        <w:t>🧼</w:t>
      </w:r>
    </w:p>
    <w:p w:rsidR="001F3A85" w:rsidRDefault="004A3906">
      <w:pPr>
        <w:pStyle w:val="ListBullet"/>
      </w:pPr>
      <w:r>
        <w:t>• 1 pair of headphones or earbuds (in a labeled Ziploc bag)</w:t>
      </w:r>
    </w:p>
    <w:p w:rsidR="001F3A85" w:rsidRDefault="004A3906">
      <w:pPr>
        <w:pStyle w:val="ListBullet"/>
      </w:pPr>
      <w:r>
        <w:t>• 1 reusable water bottle</w:t>
      </w:r>
    </w:p>
    <w:p w:rsidR="001F3A85" w:rsidRDefault="004A3906">
      <w:pPr>
        <w:pStyle w:val="ListBullet"/>
      </w:pPr>
      <w:r>
        <w:t>• 1 container of disinfecting wipes</w:t>
      </w:r>
    </w:p>
    <w:p w:rsidR="001F3A85" w:rsidRDefault="004A3906">
      <w:pPr>
        <w:pStyle w:val="ListBullet"/>
      </w:pPr>
      <w:r>
        <w:t>• 1 bottle of hand sanitizer</w:t>
      </w:r>
    </w:p>
    <w:p w:rsidR="001F3A85" w:rsidRDefault="004A3906">
      <w:pPr>
        <w:pStyle w:val="ListBullet"/>
      </w:pPr>
      <w:r>
        <w:t>• 1 box of tissues</w:t>
      </w:r>
    </w:p>
    <w:p w:rsidR="001F3A85" w:rsidRDefault="004A3906">
      <w:pPr>
        <w:pStyle w:val="ListBullet"/>
      </w:pPr>
      <w:r>
        <w:t>• 1 roll of paper towels</w:t>
      </w:r>
    </w:p>
    <w:p w:rsidR="001F3A85" w:rsidRDefault="004A3906">
      <w:pPr>
        <w:pStyle w:val="ListBullet"/>
      </w:pPr>
      <w:r>
        <w:t>• 1 box of Ziploc bags (boys: gallon; girls: quart)</w:t>
      </w:r>
    </w:p>
    <w:p w:rsidR="001F3A85" w:rsidRDefault="004A3906">
      <w:pPr>
        <w:pStyle w:val="Heading1"/>
      </w:pPr>
      <w:r>
        <w:t xml:space="preserve">Optional Classroom Donations </w:t>
      </w:r>
      <w:r>
        <w:t>🎁</w:t>
      </w:r>
    </w:p>
    <w:p w:rsidR="001F3A85" w:rsidRDefault="004A3906">
      <w:pPr>
        <w:pStyle w:val="ListBullet"/>
      </w:pPr>
      <w:r>
        <w:t>• Dry erase markers (black preferred)</w:t>
      </w:r>
    </w:p>
    <w:p w:rsidR="001F3A85" w:rsidRDefault="004A3906">
      <w:pPr>
        <w:pStyle w:val="ListBullet"/>
      </w:pPr>
      <w:r>
        <w:lastRenderedPageBreak/>
        <w:t>• Sticky notes</w:t>
      </w:r>
    </w:p>
    <w:p w:rsidR="001F3A85" w:rsidRDefault="004A3906">
      <w:pPr>
        <w:pStyle w:val="ListBullet"/>
      </w:pPr>
      <w:r>
        <w:t xml:space="preserve">• </w:t>
      </w:r>
      <w:r>
        <w:t>Highlighters</w:t>
      </w:r>
    </w:p>
    <w:p w:rsidR="001F3A85" w:rsidRDefault="004A3906">
      <w:pPr>
        <w:pStyle w:val="ListBullet"/>
      </w:pPr>
      <w:r>
        <w:t>• Index cards</w:t>
      </w:r>
    </w:p>
    <w:p w:rsidR="001F3A85" w:rsidRDefault="004A3906">
      <w:pPr>
        <w:pStyle w:val="ListBullet"/>
      </w:pPr>
      <w:r>
        <w:t>• Colored copy paper or cardstock</w:t>
      </w:r>
    </w:p>
    <w:sectPr w:rsidR="001F3A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3A85"/>
    <w:rsid w:val="0029639D"/>
    <w:rsid w:val="00326F90"/>
    <w:rsid w:val="004A390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7A50486-C274-4523-847E-79D39039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8CD62-0C47-4BA9-B2D5-A434E6DF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907</Characters>
  <Application>Microsoft Office Word</Application>
  <DocSecurity>0</DocSecurity>
  <Lines>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Danner, Leslie</cp:lastModifiedBy>
  <cp:revision>2</cp:revision>
  <dcterms:created xsi:type="dcterms:W3CDTF">2025-06-05T14:04:00Z</dcterms:created>
  <dcterms:modified xsi:type="dcterms:W3CDTF">2025-06-05T14:04:00Z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611d6c70-82e3-4ec4-ac4f-808e7f2d85eb</vt:lpwstr>
  </property>
</Properties>
</file>